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A1FC" w14:textId="77777777" w:rsidR="00157312" w:rsidRPr="00157312" w:rsidRDefault="00E31C8A" w:rsidP="00157312">
      <w:pPr>
        <w:pStyle w:val="Titre"/>
        <w:jc w:val="center"/>
        <w:rPr>
          <w:lang w:val="fr-FR"/>
        </w:rPr>
      </w:pPr>
      <w:r w:rsidRPr="00157312">
        <w:rPr>
          <w:lang w:val="fr-FR"/>
        </w:rPr>
        <w:t xml:space="preserve">FORMULAIRE DE PARTICIPATION </w:t>
      </w:r>
    </w:p>
    <w:p w14:paraId="460A5F3A" w14:textId="7C1FD281" w:rsidR="00BD027D" w:rsidRPr="00157312" w:rsidRDefault="00E31C8A" w:rsidP="00157312">
      <w:pPr>
        <w:pStyle w:val="Titre"/>
        <w:jc w:val="center"/>
        <w:rPr>
          <w:lang w:val="fr-FR"/>
        </w:rPr>
      </w:pPr>
      <w:r w:rsidRPr="00157312">
        <w:rPr>
          <w:lang w:val="fr-FR"/>
        </w:rPr>
        <w:t xml:space="preserve"> STAGE EQUIDFIT</w:t>
      </w:r>
    </w:p>
    <w:p w14:paraId="16F418B4" w14:textId="0E40C5E9" w:rsidR="00BD027D" w:rsidRDefault="00E31C8A" w:rsidP="00157312">
      <w:pPr>
        <w:jc w:val="both"/>
        <w:rPr>
          <w:lang w:val="fr-FR"/>
        </w:rPr>
      </w:pPr>
      <w:r w:rsidRPr="00157312">
        <w:rPr>
          <w:lang w:val="fr-FR"/>
        </w:rPr>
        <w:t xml:space="preserve">Merci de remplir lisiblement ce formulaire et de le renvoyer obligatoirement AVANT le début du stage à l’adresse suivante : </w:t>
      </w:r>
      <w:r w:rsidR="00014702" w:rsidRPr="00014702">
        <w:rPr>
          <w:lang w:val="fr-FR"/>
        </w:rPr>
        <w:t>par.equilibre@gmail.com</w:t>
      </w:r>
    </w:p>
    <w:p w14:paraId="7A6132EE" w14:textId="338B7125" w:rsidR="00157312" w:rsidRPr="00157312" w:rsidRDefault="00157312">
      <w:pPr>
        <w:rPr>
          <w:lang w:val="fr-FR"/>
        </w:rPr>
      </w:pPr>
      <w:r>
        <w:rPr>
          <w:lang w:val="fr-FR"/>
        </w:rPr>
        <w:t xml:space="preserve">Nom et date du stage : </w:t>
      </w:r>
      <w:r w:rsidR="00920D67" w:rsidRPr="00920D67">
        <w:rPr>
          <w:lang w:val="fr-FR"/>
        </w:rPr>
        <w:t>Introduction au monde des fascias &amp; des lignes myofasciales cinétiques</w:t>
      </w:r>
    </w:p>
    <w:p w14:paraId="2D6462B2" w14:textId="77777777" w:rsidR="00BD027D" w:rsidRPr="00157312" w:rsidRDefault="00E31C8A">
      <w:pPr>
        <w:pStyle w:val="Titre1"/>
        <w:rPr>
          <w:lang w:val="fr-FR"/>
        </w:rPr>
      </w:pPr>
      <w:r w:rsidRPr="00157312">
        <w:rPr>
          <w:lang w:val="fr-FR"/>
        </w:rPr>
        <w:t>1) INFOS PERSONNELLES</w:t>
      </w:r>
    </w:p>
    <w:p w14:paraId="7F2B0E11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Nom &amp; Prénom :</w:t>
      </w:r>
    </w:p>
    <w:p w14:paraId="31C7A65A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Adresse :</w:t>
      </w:r>
    </w:p>
    <w:p w14:paraId="53458E0E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Âge :</w:t>
      </w:r>
    </w:p>
    <w:p w14:paraId="2E67943E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Téléphone :</w:t>
      </w:r>
    </w:p>
    <w:p w14:paraId="56AECA3D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Email :</w:t>
      </w:r>
    </w:p>
    <w:p w14:paraId="0A917D73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Contact d’urgence (nom &amp; tél.) :</w:t>
      </w:r>
    </w:p>
    <w:p w14:paraId="0A865EDA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Expérience équestre :</w:t>
      </w:r>
    </w:p>
    <w:p w14:paraId="5FF17BE7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Vos attentes pour ce stage :</w:t>
      </w:r>
    </w:p>
    <w:p w14:paraId="4E2B3B49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Êtes-vous plutôt introverti(e) ou extraverti(e) ?</w:t>
      </w:r>
    </w:p>
    <w:p w14:paraId="6B8E4EB6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Préférez-vous un apprentissage visuel, auditif ou kinesthésique ?</w:t>
      </w:r>
    </w:p>
    <w:p w14:paraId="4D6E8B3C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Avez-vous déjà suivi un traitement holistique ? Lesquels ?</w:t>
      </w:r>
    </w:p>
    <w:p w14:paraId="24E06506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Problèmes de santé à signaler :</w:t>
      </w:r>
    </w:p>
    <w:p w14:paraId="4F90640E" w14:textId="77777777" w:rsidR="00BD027D" w:rsidRPr="00157312" w:rsidRDefault="00E31C8A">
      <w:pPr>
        <w:pStyle w:val="Titre1"/>
        <w:rPr>
          <w:lang w:val="fr-FR"/>
        </w:rPr>
      </w:pPr>
      <w:r w:rsidRPr="00157312">
        <w:rPr>
          <w:lang w:val="fr-FR"/>
        </w:rPr>
        <w:t>2) INFOS CHEVAL (si participation du cheval)</w:t>
      </w:r>
    </w:p>
    <w:p w14:paraId="715B54DC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Nom :</w:t>
      </w:r>
    </w:p>
    <w:p w14:paraId="57D36BB7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Âge :</w:t>
      </w:r>
    </w:p>
    <w:p w14:paraId="64D8259E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Race / Sexe :</w:t>
      </w:r>
    </w:p>
    <w:p w14:paraId="53280BF1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Depuis combien de temps propriétaire ?</w:t>
      </w:r>
    </w:p>
    <w:p w14:paraId="425F0BD2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Tempérament :</w:t>
      </w:r>
    </w:p>
    <w:p w14:paraId="53554703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lastRenderedPageBreak/>
        <w:t>Aime-t-il être manipulé / brossé ?</w:t>
      </w:r>
    </w:p>
    <w:p w14:paraId="0992221F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Donne-t-il facilement les pieds ?</w:t>
      </w:r>
    </w:p>
    <w:p w14:paraId="4633C58B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Préfère-t-il être avec d’autres chevaux ?</w:t>
      </w:r>
    </w:p>
    <w:p w14:paraId="4B2E4DDF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Risques de morsure ou de coup de pied ?</w:t>
      </w:r>
    </w:p>
    <w:p w14:paraId="4A6E3ED3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Dernier contrôle matériel (selle, etc.) :</w:t>
      </w:r>
    </w:p>
    <w:p w14:paraId="026D0431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Objectifs de travail avec ce cheval :</w:t>
      </w:r>
    </w:p>
    <w:p w14:paraId="2B466F9E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Antécédents médicaux connus :</w:t>
      </w:r>
    </w:p>
    <w:p w14:paraId="4834D37F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Traitements en cours :</w:t>
      </w:r>
    </w:p>
    <w:p w14:paraId="2DA28A7A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Souhaitez-vous partager votre cheval avec un autre participant ?</w:t>
      </w:r>
    </w:p>
    <w:p w14:paraId="4FA72DE8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Autres informations importantes ?</w:t>
      </w:r>
    </w:p>
    <w:p w14:paraId="5B98F0FA" w14:textId="77777777" w:rsidR="00BD027D" w:rsidRPr="00157312" w:rsidRDefault="00E31C8A">
      <w:pPr>
        <w:pStyle w:val="Titre1"/>
        <w:rPr>
          <w:lang w:val="fr-FR"/>
        </w:rPr>
      </w:pPr>
      <w:r w:rsidRPr="00157312">
        <w:rPr>
          <w:lang w:val="fr-FR"/>
        </w:rPr>
        <w:t>3) PIÈCES À JOINDRE</w:t>
      </w:r>
    </w:p>
    <w:p w14:paraId="15617C8B" w14:textId="7CFC3F0C" w:rsidR="00BD027D" w:rsidRPr="00157312" w:rsidRDefault="00E31C8A" w:rsidP="00157312">
      <w:pPr>
        <w:pStyle w:val="Paragraphedeliste"/>
        <w:numPr>
          <w:ilvl w:val="0"/>
          <w:numId w:val="10"/>
        </w:numPr>
        <w:rPr>
          <w:lang w:val="fr-FR"/>
        </w:rPr>
      </w:pPr>
      <w:r w:rsidRPr="00157312">
        <w:rPr>
          <w:lang w:val="fr-FR"/>
        </w:rPr>
        <w:t>Licence FFE ou attestation assurance RC</w:t>
      </w:r>
    </w:p>
    <w:p w14:paraId="57F38C2E" w14:textId="577FD12E" w:rsidR="00BD027D" w:rsidRPr="00157312" w:rsidRDefault="00E31C8A" w:rsidP="00157312">
      <w:pPr>
        <w:pStyle w:val="Paragraphedeliste"/>
        <w:numPr>
          <w:ilvl w:val="0"/>
          <w:numId w:val="10"/>
        </w:numPr>
        <w:rPr>
          <w:lang w:val="fr-FR"/>
        </w:rPr>
      </w:pPr>
      <w:r w:rsidRPr="00157312">
        <w:rPr>
          <w:lang w:val="fr-FR"/>
        </w:rPr>
        <w:t>Décharge de responsabilité signée</w:t>
      </w:r>
    </w:p>
    <w:p w14:paraId="35559694" w14:textId="740B9C3A" w:rsidR="00BD027D" w:rsidRPr="00157312" w:rsidRDefault="00E31C8A" w:rsidP="00157312">
      <w:pPr>
        <w:pStyle w:val="Paragraphedeliste"/>
        <w:numPr>
          <w:ilvl w:val="0"/>
          <w:numId w:val="10"/>
        </w:numPr>
        <w:rPr>
          <w:lang w:val="fr-FR"/>
        </w:rPr>
      </w:pPr>
      <w:r w:rsidRPr="00157312">
        <w:rPr>
          <w:lang w:val="fr-FR"/>
        </w:rPr>
        <w:t xml:space="preserve">Justificatif de règlement </w:t>
      </w:r>
    </w:p>
    <w:p w14:paraId="2F7E8BC0" w14:textId="77777777" w:rsidR="00BD027D" w:rsidRPr="00157312" w:rsidRDefault="00E31C8A">
      <w:pPr>
        <w:pStyle w:val="Titre1"/>
        <w:rPr>
          <w:lang w:val="fr-FR"/>
        </w:rPr>
      </w:pPr>
      <w:r w:rsidRPr="00157312">
        <w:rPr>
          <w:lang w:val="fr-FR"/>
        </w:rPr>
        <w:t>Attestation &amp; Décharge</w:t>
      </w:r>
    </w:p>
    <w:p w14:paraId="24C41261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t>Je reconnais avoir lu, compris et accepté les conditions générales ci-jointes.</w:t>
      </w:r>
      <w:r w:rsidRPr="00157312">
        <w:rPr>
          <w:lang w:val="fr-FR"/>
        </w:rPr>
        <w:br/>
        <w:t>Je déclare être assuré(e) et dégager l’instructeur, EquidFit et l’établissement hôte de toute responsabilité.</w:t>
      </w:r>
    </w:p>
    <w:p w14:paraId="1101CD9C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br/>
        <w:t>Fait à ____________, le ______________</w:t>
      </w:r>
    </w:p>
    <w:p w14:paraId="0D39A042" w14:textId="77777777" w:rsidR="00BD027D" w:rsidRPr="00157312" w:rsidRDefault="00E31C8A">
      <w:pPr>
        <w:rPr>
          <w:lang w:val="fr-FR"/>
        </w:rPr>
      </w:pPr>
      <w:r w:rsidRPr="00157312">
        <w:rPr>
          <w:lang w:val="fr-FR"/>
        </w:rPr>
        <w:br/>
        <w:t>Signature du participant : ____________________</w:t>
      </w:r>
    </w:p>
    <w:p w14:paraId="5BD19163" w14:textId="77777777" w:rsidR="00323E9D" w:rsidRDefault="00E31C8A" w:rsidP="00920D67">
      <w:pPr>
        <w:spacing w:after="0"/>
        <w:rPr>
          <w:lang w:val="fr-FR"/>
        </w:rPr>
      </w:pPr>
      <w:r w:rsidRPr="00157312">
        <w:rPr>
          <w:lang w:val="fr-FR"/>
        </w:rPr>
        <w:br/>
      </w:r>
      <w:r>
        <w:t>👉</w:t>
      </w:r>
      <w:r w:rsidRPr="00157312">
        <w:rPr>
          <w:lang w:val="fr-FR"/>
        </w:rPr>
        <w:t xml:space="preserve"> </w:t>
      </w:r>
      <w:r w:rsidR="00920D67">
        <w:rPr>
          <w:lang w:val="fr-FR"/>
        </w:rPr>
        <w:t>Payment par chèque à</w:t>
      </w:r>
      <w:r w:rsidRPr="00157312">
        <w:rPr>
          <w:lang w:val="fr-FR"/>
        </w:rPr>
        <w:t xml:space="preserve"> renvoyer avant le stage à :</w:t>
      </w:r>
    </w:p>
    <w:p w14:paraId="444B459F" w14:textId="1F424C3A" w:rsidR="00920D67" w:rsidRDefault="00323E9D" w:rsidP="00920D67">
      <w:pPr>
        <w:spacing w:after="0"/>
        <w:rPr>
          <w:lang w:val="fr-FR"/>
        </w:rPr>
      </w:pPr>
      <w:r>
        <w:rPr>
          <w:lang w:val="fr-FR"/>
        </w:rPr>
        <w:t>(</w:t>
      </w:r>
      <w:r w:rsidRPr="00323E9D">
        <w:rPr>
          <w:lang w:val="fr-FR"/>
        </w:rPr>
        <w:t>Merci d’établir le chèque à l’ordre de Svibova</w:t>
      </w:r>
      <w:r>
        <w:rPr>
          <w:lang w:val="fr-FR"/>
        </w:rPr>
        <w:t>)</w:t>
      </w:r>
      <w:r w:rsidR="00920D67">
        <w:rPr>
          <w:lang w:val="fr-FR"/>
        </w:rPr>
        <w:br/>
      </w:r>
      <w:r w:rsidR="00920D67">
        <w:rPr>
          <w:lang w:val="fr-FR"/>
        </w:rPr>
        <w:br/>
        <w:t>Madame Caroline Vieno – stage EquidFit</w:t>
      </w:r>
      <w:r w:rsidR="00920D67">
        <w:rPr>
          <w:lang w:val="fr-FR"/>
        </w:rPr>
        <w:br/>
      </w:r>
      <w:r w:rsidR="00920D67" w:rsidRPr="00920D67">
        <w:rPr>
          <w:lang w:val="fr-FR"/>
        </w:rPr>
        <w:t xml:space="preserve">5 avenue des terrasses </w:t>
      </w:r>
    </w:p>
    <w:p w14:paraId="116A14B3" w14:textId="41A3CF0F" w:rsidR="00920D67" w:rsidRDefault="00920D67" w:rsidP="00920D67">
      <w:pPr>
        <w:spacing w:after="0"/>
        <w:rPr>
          <w:lang w:val="fr-FR"/>
        </w:rPr>
      </w:pPr>
      <w:r w:rsidRPr="00920D67">
        <w:rPr>
          <w:lang w:val="fr-FR"/>
        </w:rPr>
        <w:t xml:space="preserve">Lotissement la Joliette </w:t>
      </w:r>
    </w:p>
    <w:p w14:paraId="76C5BB7F" w14:textId="4FDB9B59" w:rsidR="00BD027D" w:rsidRDefault="00920D67" w:rsidP="00920D67">
      <w:pPr>
        <w:spacing w:after="0"/>
        <w:rPr>
          <w:lang w:val="fr-FR"/>
        </w:rPr>
      </w:pPr>
      <w:r w:rsidRPr="00920D67">
        <w:rPr>
          <w:lang w:val="fr-FR"/>
        </w:rPr>
        <w:t xml:space="preserve">83390 Pierrefeu du </w:t>
      </w:r>
      <w:r>
        <w:rPr>
          <w:lang w:val="fr-FR"/>
        </w:rPr>
        <w:t>V</w:t>
      </w:r>
      <w:r w:rsidRPr="00920D67">
        <w:rPr>
          <w:lang w:val="fr-FR"/>
        </w:rPr>
        <w:t>ar</w:t>
      </w:r>
      <w:r>
        <w:rPr>
          <w:lang w:val="fr-FR"/>
        </w:rPr>
        <w:t xml:space="preserve"> </w:t>
      </w:r>
    </w:p>
    <w:p w14:paraId="0B009FB8" w14:textId="77777777" w:rsidR="00014702" w:rsidRDefault="00014702">
      <w:pPr>
        <w:rPr>
          <w:lang w:val="fr-FR"/>
        </w:rPr>
      </w:pPr>
    </w:p>
    <w:p w14:paraId="0ED0AB87" w14:textId="77777777" w:rsidR="00014702" w:rsidRPr="00157312" w:rsidRDefault="00014702">
      <w:pPr>
        <w:rPr>
          <w:lang w:val="fr-FR"/>
        </w:rPr>
      </w:pPr>
    </w:p>
    <w:sectPr w:rsidR="00014702" w:rsidRPr="00157312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BB8A" w14:textId="77777777" w:rsidR="00BD4AC8" w:rsidRDefault="00BD4AC8" w:rsidP="00157312">
      <w:pPr>
        <w:spacing w:after="0" w:line="240" w:lineRule="auto"/>
      </w:pPr>
      <w:r>
        <w:separator/>
      </w:r>
    </w:p>
  </w:endnote>
  <w:endnote w:type="continuationSeparator" w:id="0">
    <w:p w14:paraId="49C0A3E1" w14:textId="77777777" w:rsidR="00BD4AC8" w:rsidRDefault="00BD4AC8" w:rsidP="0015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C061" w14:textId="77777777" w:rsidR="00157312" w:rsidRDefault="001573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83CD" w14:textId="77777777" w:rsidR="00157312" w:rsidRDefault="0015731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7B88" w14:textId="77777777" w:rsidR="00157312" w:rsidRDefault="001573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D43F" w14:textId="77777777" w:rsidR="00BD4AC8" w:rsidRDefault="00BD4AC8" w:rsidP="00157312">
      <w:pPr>
        <w:spacing w:after="0" w:line="240" w:lineRule="auto"/>
      </w:pPr>
      <w:r>
        <w:separator/>
      </w:r>
    </w:p>
  </w:footnote>
  <w:footnote w:type="continuationSeparator" w:id="0">
    <w:p w14:paraId="024FC1C2" w14:textId="77777777" w:rsidR="00BD4AC8" w:rsidRDefault="00BD4AC8" w:rsidP="0015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B837" w14:textId="4F4D89DB" w:rsidR="00157312" w:rsidRDefault="00000000">
    <w:pPr>
      <w:pStyle w:val="En-tte"/>
    </w:pPr>
    <w:r>
      <w:rPr>
        <w:noProof/>
      </w:rPr>
      <w:pict w14:anchorId="6CAE6F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32454" o:spid="_x0000_s1026" type="#_x0000_t75" style="position:absolute;margin-left:0;margin-top:0;width:431.65pt;height:431.65pt;z-index:-251657216;mso-position-horizontal:center;mso-position-horizontal-relative:margin;mso-position-vertical:center;mso-position-vertical-relative:margin" o:allowincell="f">
          <v:imagedata r:id="rId1" o:title="New logo Equid Fi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9958" w14:textId="7B06ABA1" w:rsidR="00157312" w:rsidRDefault="00000000">
    <w:pPr>
      <w:pStyle w:val="En-tte"/>
    </w:pPr>
    <w:r>
      <w:rPr>
        <w:noProof/>
      </w:rPr>
      <w:pict w14:anchorId="49F33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32455" o:spid="_x0000_s1027" type="#_x0000_t75" style="position:absolute;margin-left:0;margin-top:0;width:431.65pt;height:431.65pt;z-index:-251656192;mso-position-horizontal:center;mso-position-horizontal-relative:margin;mso-position-vertical:center;mso-position-vertical-relative:margin" o:allowincell="f">
          <v:imagedata r:id="rId1" o:title="New logo Equid Fi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917A" w14:textId="2ADBBA25" w:rsidR="00157312" w:rsidRDefault="00000000">
    <w:pPr>
      <w:pStyle w:val="En-tte"/>
    </w:pPr>
    <w:r>
      <w:rPr>
        <w:noProof/>
      </w:rPr>
      <w:pict w14:anchorId="4A80E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32453" o:spid="_x0000_s1025" type="#_x0000_t75" style="position:absolute;margin-left:0;margin-top:0;width:431.65pt;height:431.65pt;z-index:-251658240;mso-position-horizontal:center;mso-position-horizontal-relative:margin;mso-position-vertical:center;mso-position-vertical-relative:margin" o:allowincell="f">
          <v:imagedata r:id="rId1" o:title="New logo Equid Fi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130EDD"/>
    <w:multiLevelType w:val="hybridMultilevel"/>
    <w:tmpl w:val="AC1094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935229">
    <w:abstractNumId w:val="8"/>
  </w:num>
  <w:num w:numId="2" w16cid:durableId="301429734">
    <w:abstractNumId w:val="6"/>
  </w:num>
  <w:num w:numId="3" w16cid:durableId="1155924125">
    <w:abstractNumId w:val="5"/>
  </w:num>
  <w:num w:numId="4" w16cid:durableId="1170951369">
    <w:abstractNumId w:val="4"/>
  </w:num>
  <w:num w:numId="5" w16cid:durableId="2019118349">
    <w:abstractNumId w:val="7"/>
  </w:num>
  <w:num w:numId="6" w16cid:durableId="506481712">
    <w:abstractNumId w:val="3"/>
  </w:num>
  <w:num w:numId="7" w16cid:durableId="1717460634">
    <w:abstractNumId w:val="2"/>
  </w:num>
  <w:num w:numId="8" w16cid:durableId="417337343">
    <w:abstractNumId w:val="1"/>
  </w:num>
  <w:num w:numId="9" w16cid:durableId="2080901208">
    <w:abstractNumId w:val="0"/>
  </w:num>
  <w:num w:numId="10" w16cid:durableId="147133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702"/>
    <w:rsid w:val="00034616"/>
    <w:rsid w:val="0006063C"/>
    <w:rsid w:val="0015074B"/>
    <w:rsid w:val="00157312"/>
    <w:rsid w:val="001F7C44"/>
    <w:rsid w:val="0029639D"/>
    <w:rsid w:val="002A3406"/>
    <w:rsid w:val="00323E9D"/>
    <w:rsid w:val="00326F90"/>
    <w:rsid w:val="00920D67"/>
    <w:rsid w:val="00952848"/>
    <w:rsid w:val="00AA1D8D"/>
    <w:rsid w:val="00B47730"/>
    <w:rsid w:val="00BD027D"/>
    <w:rsid w:val="00BD4AC8"/>
    <w:rsid w:val="00CB0664"/>
    <w:rsid w:val="00E31C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FC2E7B"/>
  <w14:defaultImageDpi w14:val="300"/>
  <w15:docId w15:val="{63689ADF-77A3-410E-AFA8-F30E7387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1573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84806" w:themeColor="accent6" w:themeShade="8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157312"/>
    <w:rPr>
      <w:rFonts w:asciiTheme="majorHAnsi" w:eastAsiaTheme="majorEastAsia" w:hAnsiTheme="majorHAnsi" w:cstheme="majorBidi"/>
      <w:b/>
      <w:bCs/>
      <w:color w:val="984806" w:themeColor="accent6" w:themeShade="8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1573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E36C0A" w:themeColor="accent6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57312"/>
    <w:rPr>
      <w:rFonts w:asciiTheme="majorHAnsi" w:eastAsiaTheme="majorEastAsia" w:hAnsiTheme="majorHAnsi" w:cstheme="majorBidi"/>
      <w:color w:val="E36C0A" w:themeColor="accent6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15731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7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Lucie Svibova</cp:lastModifiedBy>
  <cp:revision>3</cp:revision>
  <dcterms:created xsi:type="dcterms:W3CDTF">2026-02-11T14:36:00Z</dcterms:created>
  <dcterms:modified xsi:type="dcterms:W3CDTF">2026-02-12T10:23:00Z</dcterms:modified>
  <cp:category/>
</cp:coreProperties>
</file>